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530086641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0412365400135010322520107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